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Cibele Raz Neves</w:t>
      </w:r>
    </w:p>
    <w:p>
      <w:pPr>
        <w:jc w:val="center"/>
      </w:pPr>
      <w:r>
        <w:t>Brasileira, solteira, 47 anos</w:t>
      </w:r>
    </w:p>
    <w:p>
      <w:pPr>
        <w:jc w:val="center"/>
      </w:pPr>
      <w:r>
        <w:t>Rua Coelho Neto, 82 Jardim Paraíso Santa Bárbara D´Oeste / SP</w:t>
      </w:r>
    </w:p>
    <w:p>
      <w:pPr>
        <w:pStyle w:val="5"/>
        <w:jc w:val="center"/>
        <w:rPr>
          <w:sz w:val="24"/>
          <w:szCs w:val="24"/>
        </w:rPr>
      </w:pPr>
      <w:r>
        <w:rPr>
          <w:sz w:val="24"/>
          <w:szCs w:val="24"/>
        </w:rPr>
        <w:t>Contatos: (019) 3628-4390 ou  / (19) 99627-3428</w:t>
      </w:r>
    </w:p>
    <w:p>
      <w:pPr>
        <w:numPr>
          <w:ilvl w:val="0"/>
          <w:numId w:val="1"/>
        </w:numPr>
        <w:jc w:val="center"/>
      </w:pPr>
      <w:r>
        <w:t xml:space="preserve">mail: </w:t>
      </w:r>
      <w:r>
        <w:fldChar w:fldCharType="begin"/>
      </w:r>
      <w:r>
        <w:instrText xml:space="preserve"> HYPERLINK "mailto:cibele.raz.neves@gmail.com" </w:instrText>
      </w:r>
      <w:r>
        <w:fldChar w:fldCharType="separate"/>
      </w:r>
      <w:r>
        <w:rPr>
          <w:rStyle w:val="4"/>
        </w:rPr>
        <w:t>cibele.raz.neves@gmail.com</w:t>
      </w:r>
      <w:r>
        <w:rPr>
          <w:rStyle w:val="4"/>
        </w:rPr>
        <w:fldChar w:fldCharType="end"/>
      </w:r>
    </w:p>
    <w:p>
      <w:pPr>
        <w:numPr>
          <w:ilvl w:val="0"/>
          <w:numId w:val="0"/>
        </w:numPr>
        <w:jc w:val="center"/>
        <w:rPr>
          <w:rStyle w:val="4"/>
          <w:rFonts w:hint="default"/>
          <w:lang w:val="pt-BR"/>
        </w:rPr>
      </w:pPr>
      <w:r>
        <w:rPr>
          <w:rStyle w:val="4"/>
          <w:rFonts w:hint="default"/>
          <w:lang w:val="pt-BR"/>
        </w:rPr>
        <w:fldChar w:fldCharType="begin"/>
      </w:r>
      <w:r>
        <w:rPr>
          <w:rStyle w:val="4"/>
          <w:rFonts w:hint="default"/>
          <w:lang w:val="pt-BR"/>
        </w:rPr>
        <w:instrText xml:space="preserve"> HYPERLINK "mailto:cibelerazneves@hotmail.com" </w:instrText>
      </w:r>
      <w:r>
        <w:rPr>
          <w:rStyle w:val="4"/>
          <w:rFonts w:hint="default"/>
          <w:lang w:val="pt-BR"/>
        </w:rPr>
        <w:fldChar w:fldCharType="separate"/>
      </w:r>
      <w:r>
        <w:rPr>
          <w:rStyle w:val="4"/>
          <w:rFonts w:hint="default"/>
          <w:lang w:val="pt-BR"/>
        </w:rPr>
        <w:t>cibelerazneves@hotmail.com</w:t>
      </w:r>
      <w:r>
        <w:rPr>
          <w:rStyle w:val="4"/>
          <w:rFonts w:hint="default"/>
          <w:lang w:val="pt-BR"/>
        </w:rPr>
        <w:fldChar w:fldCharType="end"/>
      </w:r>
    </w:p>
    <w:p>
      <w:pPr>
        <w:numPr>
          <w:ilvl w:val="0"/>
          <w:numId w:val="0"/>
        </w:numPr>
        <w:jc w:val="center"/>
        <w:rPr>
          <w:rStyle w:val="4"/>
          <w:rFonts w:hint="default"/>
          <w:lang w:val="pt-BR"/>
        </w:rPr>
      </w:pPr>
    </w:p>
    <w:p>
      <w:pPr>
        <w:numPr>
          <w:ilvl w:val="0"/>
          <w:numId w:val="0"/>
        </w:numPr>
        <w:jc w:val="both"/>
        <w:rPr>
          <w:rFonts w:hint="default"/>
          <w:lang w:val="pt-BR"/>
        </w:rPr>
      </w:pPr>
      <w:r>
        <w:rPr>
          <w:rStyle w:val="4"/>
          <w:rFonts w:hint="default"/>
          <w:lang w:val="pt-BR"/>
        </w:rPr>
        <w:t xml:space="preserve">                                               </w:t>
      </w:r>
    </w:p>
    <w:p>
      <w:pPr>
        <w:numPr>
          <w:ilvl w:val="0"/>
          <w:numId w:val="0"/>
        </w:numPr>
        <w:jc w:val="right"/>
        <w:rPr>
          <w:sz w:val="28"/>
          <w:szCs w:val="28"/>
        </w:rPr>
      </w:pPr>
      <w:r>
        <w:rPr>
          <w:sz w:val="28"/>
          <w:szCs w:val="28"/>
        </w:rPr>
        <w:t>Assistente na área administrativa</w:t>
      </w:r>
    </w:p>
    <w:p>
      <w:pPr>
        <w:jc w:val="righ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Vendas</w:t>
      </w:r>
    </w:p>
    <w:p>
      <w:pPr>
        <w:jc w:val="right"/>
      </w:pPr>
    </w:p>
    <w:p>
      <w:pPr>
        <w:jc w:val="both"/>
        <w:rPr>
          <w:b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Experiência Profissional</w:t>
      </w:r>
    </w:p>
    <w:p>
      <w:pPr>
        <w:jc w:val="left"/>
        <w:rPr>
          <w:b/>
          <w:sz w:val="28"/>
          <w:szCs w:val="28"/>
        </w:rPr>
      </w:pPr>
    </w:p>
    <w:p>
      <w:pPr>
        <w:pStyle w:val="6"/>
        <w:numPr>
          <w:ilvl w:val="0"/>
          <w:numId w:val="2"/>
        </w:numPr>
        <w:ind w:left="502" w:hanging="360"/>
        <w:jc w:val="left"/>
        <w:rPr>
          <w:sz w:val="28"/>
          <w:szCs w:val="28"/>
        </w:rPr>
      </w:pPr>
      <w:r>
        <w:rPr>
          <w:sz w:val="28"/>
          <w:szCs w:val="28"/>
        </w:rPr>
        <w:t>Goodyear do Brasil Produtos de Borracha LTDA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Período: Jan/20 – </w:t>
      </w:r>
      <w:bookmarkStart w:id="0" w:name="_Int_2cJYYYIo"/>
      <w:r>
        <w:rPr>
          <w:sz w:val="28"/>
          <w:szCs w:val="28"/>
        </w:rPr>
        <w:t>Junho</w:t>
      </w:r>
      <w:bookmarkEnd w:id="0"/>
      <w:r>
        <w:rPr>
          <w:sz w:val="28"/>
          <w:szCs w:val="28"/>
        </w:rPr>
        <w:t>/21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Cargo: Aprendiz SENAI </w:t>
      </w:r>
      <w:bookmarkStart w:id="1" w:name="_Int_UhsA0cZk"/>
      <w:r>
        <w:rPr>
          <w:sz w:val="28"/>
          <w:szCs w:val="28"/>
        </w:rPr>
        <w:t>Assistente  Técnica</w:t>
      </w:r>
      <w:bookmarkEnd w:id="1"/>
      <w:r>
        <w:rPr>
          <w:sz w:val="28"/>
          <w:szCs w:val="28"/>
        </w:rPr>
        <w:t xml:space="preserve"> Vendas</w:t>
      </w:r>
    </w:p>
    <w:p>
      <w:pPr>
        <w:ind w:firstLine="708"/>
        <w:jc w:val="left"/>
        <w:rPr>
          <w:rFonts w:hint="default"/>
          <w:sz w:val="28"/>
          <w:szCs w:val="28"/>
          <w:lang w:val="pt-BR"/>
        </w:rPr>
      </w:pPr>
    </w:p>
    <w:p>
      <w:pPr>
        <w:ind w:firstLine="708"/>
        <w:jc w:val="lef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Atividades realizadas:</w:t>
      </w:r>
      <w:r>
        <w:rPr>
          <w:rFonts w:hint="default"/>
          <w:sz w:val="28"/>
          <w:szCs w:val="28"/>
          <w:lang w:val="pt-BR"/>
        </w:rPr>
        <w:br w:type="textWrapping"/>
      </w:r>
      <w:r>
        <w:rPr>
          <w:rFonts w:hint="default"/>
          <w:sz w:val="28"/>
          <w:szCs w:val="28"/>
          <w:lang w:val="pt-BR"/>
        </w:rPr>
        <w:t>Aulas referentes ao Curso juntamente com o SENAI AMERICANA. Onde fizemos um PROJETO EMPRESA com os produtos para Pessoas com Deficiência, o projeto aprovado seria o representante do Curso do SENAI AMERICANA</w:t>
      </w:r>
    </w:p>
    <w:p>
      <w:pPr>
        <w:ind w:firstLine="708"/>
        <w:jc w:val="left"/>
        <w:rPr>
          <w:sz w:val="28"/>
          <w:szCs w:val="28"/>
        </w:rPr>
      </w:pPr>
    </w:p>
    <w:p>
      <w:pPr>
        <w:pStyle w:val="6"/>
        <w:numPr>
          <w:ilvl w:val="0"/>
          <w:numId w:val="2"/>
        </w:numPr>
        <w:ind w:left="502" w:hanging="360"/>
        <w:jc w:val="left"/>
        <w:rPr>
          <w:sz w:val="28"/>
          <w:szCs w:val="28"/>
        </w:rPr>
      </w:pPr>
      <w:r>
        <w:rPr>
          <w:sz w:val="28"/>
          <w:szCs w:val="28"/>
        </w:rPr>
        <w:t>Unimed Americana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Período: Mar/11 – Set/12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Cargo: Auxiliar Operacional de Recursos Humanos</w:t>
      </w:r>
    </w:p>
    <w:p>
      <w:pPr>
        <w:jc w:val="lef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Atividades realizadas:</w:t>
      </w:r>
      <w:r>
        <w:rPr>
          <w:rFonts w:hint="default"/>
          <w:sz w:val="28"/>
          <w:szCs w:val="28"/>
          <w:lang w:val="pt-BR"/>
        </w:rPr>
        <w:br w:type="textWrapping"/>
      </w:r>
      <w:r>
        <w:rPr>
          <w:rFonts w:hint="default"/>
          <w:sz w:val="28"/>
          <w:szCs w:val="28"/>
          <w:lang w:val="pt-BR"/>
        </w:rPr>
        <w:br w:type="textWrapping"/>
      </w:r>
      <w:r>
        <w:rPr>
          <w:rFonts w:hint="default"/>
          <w:sz w:val="28"/>
          <w:szCs w:val="28"/>
          <w:lang w:val="pt-BR"/>
        </w:rPr>
        <w:t>Recrutamento e Seleção, cadastramento de candidatos no Sistema Operacional, também xerocava documentos, organizava os Cartôes de Ponto de Aprendizes menores de 16 anos de idade como Guardadores Mirins</w:t>
      </w:r>
    </w:p>
    <w:p>
      <w:pPr>
        <w:jc w:val="left"/>
        <w:rPr>
          <w:rFonts w:hint="default"/>
          <w:sz w:val="28"/>
          <w:szCs w:val="28"/>
          <w:lang w:val="pt-BR"/>
        </w:rPr>
      </w:pPr>
    </w:p>
    <w:p>
      <w:pPr>
        <w:pStyle w:val="6"/>
        <w:numPr>
          <w:ilvl w:val="0"/>
          <w:numId w:val="2"/>
        </w:numPr>
        <w:ind w:left="502" w:hanging="360"/>
        <w:jc w:val="left"/>
        <w:rPr>
          <w:sz w:val="28"/>
          <w:szCs w:val="28"/>
        </w:rPr>
      </w:pPr>
      <w:r>
        <w:rPr>
          <w:sz w:val="28"/>
          <w:szCs w:val="28"/>
        </w:rPr>
        <w:t>Banco Bradesco S/A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Período: Out/2008 – Jan/09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Cargo: Escrituraria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Atividades realizadas:</w:t>
      </w:r>
      <w:r>
        <w:rPr>
          <w:rFonts w:hint="default"/>
          <w:sz w:val="28"/>
          <w:szCs w:val="28"/>
          <w:lang w:val="pt-BR"/>
        </w:rPr>
        <w:br w:type="textWrapping"/>
      </w:r>
    </w:p>
    <w:p>
      <w:pPr>
        <w:jc w:val="lef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Cadastramento de Clientes de Bancos Financeiros, xerocava documentos também</w:t>
      </w:r>
    </w:p>
    <w:p>
      <w:pPr>
        <w:jc w:val="left"/>
        <w:rPr>
          <w:rFonts w:hint="default"/>
          <w:sz w:val="28"/>
          <w:szCs w:val="28"/>
          <w:lang w:val="pt-BR"/>
        </w:rPr>
      </w:pPr>
    </w:p>
    <w:p>
      <w:pPr>
        <w:jc w:val="left"/>
        <w:rPr>
          <w:rFonts w:hint="default"/>
          <w:sz w:val="28"/>
          <w:szCs w:val="28"/>
          <w:lang w:val="pt-BR"/>
        </w:rPr>
      </w:pPr>
    </w:p>
    <w:p>
      <w:pPr>
        <w:pStyle w:val="6"/>
        <w:numPr>
          <w:ilvl w:val="0"/>
          <w:numId w:val="2"/>
        </w:numPr>
        <w:ind w:left="502" w:hanging="360"/>
        <w:jc w:val="left"/>
        <w:rPr>
          <w:sz w:val="28"/>
          <w:szCs w:val="28"/>
        </w:rPr>
      </w:pPr>
      <w:r>
        <w:rPr>
          <w:sz w:val="28"/>
          <w:szCs w:val="28"/>
        </w:rPr>
        <w:t>SINTHORESP - Sindicato de Hotéis, Bares e Restaurantes de SP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Período: Fev/06 - Jun/08</w:t>
      </w:r>
    </w:p>
    <w:p>
      <w:pPr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Cargo: Assistente Administrativo</w:t>
      </w:r>
    </w:p>
    <w:p>
      <w:pPr>
        <w:jc w:val="lef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 xml:space="preserve">Atividades realizadas: </w:t>
      </w:r>
    </w:p>
    <w:p>
      <w:pPr>
        <w:jc w:val="left"/>
        <w:rPr>
          <w:rFonts w:hint="default"/>
          <w:sz w:val="28"/>
          <w:szCs w:val="28"/>
          <w:lang w:val="pt-BR"/>
        </w:rPr>
      </w:pPr>
    </w:p>
    <w:p>
      <w:pPr>
        <w:jc w:val="left"/>
        <w:rPr>
          <w:rFonts w:hint="default"/>
          <w:sz w:val="28"/>
          <w:szCs w:val="28"/>
          <w:lang w:val="pt-BR"/>
        </w:rPr>
      </w:pPr>
      <w:r>
        <w:rPr>
          <w:rFonts w:hint="default"/>
          <w:sz w:val="28"/>
          <w:szCs w:val="28"/>
          <w:lang w:val="pt-BR"/>
        </w:rPr>
        <w:t>Cadastrsamento de Clientes Comerciais e arquivamento de Processos Trabalhistas e envio de Cartas para comerciantes</w:t>
      </w:r>
      <w:bookmarkStart w:id="3" w:name="_GoBack"/>
      <w:bookmarkEnd w:id="3"/>
    </w:p>
    <w:p>
      <w:pPr>
        <w:jc w:val="lef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Formação</w:t>
      </w:r>
    </w:p>
    <w:p>
      <w:pPr>
        <w:jc w:val="left"/>
        <w:rPr>
          <w:b/>
          <w:sz w:val="28"/>
          <w:szCs w:val="28"/>
        </w:rPr>
      </w:pPr>
    </w:p>
    <w:p>
      <w:pPr>
        <w:pStyle w:val="6"/>
        <w:numPr>
          <w:ilvl w:val="0"/>
          <w:numId w:val="3"/>
        </w:numPr>
        <w:ind w:left="720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Centro Universitário Unibero Formada em Tecnologia em Gestão de Recursos Humanos – </w:t>
      </w:r>
      <w:bookmarkStart w:id="2" w:name="_Int_bbLxBKbN"/>
      <w:r>
        <w:rPr>
          <w:sz w:val="28"/>
          <w:szCs w:val="28"/>
        </w:rPr>
        <w:t>Período :</w:t>
      </w:r>
      <w:bookmarkEnd w:id="2"/>
      <w:r>
        <w:rPr>
          <w:sz w:val="28"/>
          <w:szCs w:val="28"/>
        </w:rPr>
        <w:t xml:space="preserve"> de fevereiro/2009 a dezembro/2010</w:t>
      </w:r>
    </w:p>
    <w:p>
      <w:pPr>
        <w:jc w:val="left"/>
        <w:rPr>
          <w:sz w:val="28"/>
          <w:szCs w:val="28"/>
        </w:rPr>
      </w:pPr>
    </w:p>
    <w:p>
      <w:pPr>
        <w:pStyle w:val="6"/>
        <w:numPr>
          <w:ilvl w:val="0"/>
          <w:numId w:val="3"/>
        </w:numPr>
        <w:ind w:left="720" w:hanging="360"/>
        <w:jc w:val="left"/>
        <w:rPr>
          <w:sz w:val="28"/>
          <w:szCs w:val="28"/>
        </w:rPr>
      </w:pPr>
      <w:r>
        <w:rPr>
          <w:sz w:val="28"/>
          <w:szCs w:val="28"/>
        </w:rPr>
        <w:t>Wizard Idiomas – Inglês – 2001/2003</w:t>
      </w:r>
    </w:p>
    <w:p>
      <w:pPr>
        <w:pStyle w:val="6"/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pStyle w:val="6"/>
        <w:numPr>
          <w:ilvl w:val="0"/>
          <w:numId w:val="3"/>
        </w:numPr>
        <w:ind w:left="720" w:hanging="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Outros cursos: 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Excel básico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Competência transversal: finanças pessoais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Desvendando a Indústria 4.0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Desvendando a blockchain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Economia circular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Empreender SENAI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Privacidade e proteção de dados – LGPD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Preparação para o mundo do trabalho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Segurança do trabalho</w:t>
      </w:r>
    </w:p>
    <w:p>
      <w:pPr>
        <w:pStyle w:val="6"/>
        <w:numPr>
          <w:ilvl w:val="0"/>
          <w:numId w:val="4"/>
        </w:numPr>
        <w:ind w:left="1068" w:hanging="360"/>
        <w:jc w:val="left"/>
        <w:rPr>
          <w:sz w:val="28"/>
          <w:szCs w:val="28"/>
        </w:rPr>
      </w:pPr>
      <w:r>
        <w:rPr>
          <w:sz w:val="28"/>
          <w:szCs w:val="28"/>
        </w:rPr>
        <w:t>Pacote Office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Deficiência</w:t>
      </w:r>
    </w:p>
    <w:p>
      <w:pPr>
        <w:pStyle w:val="6"/>
        <w:numPr>
          <w:ilvl w:val="0"/>
          <w:numId w:val="5"/>
        </w:numPr>
        <w:ind w:left="720" w:hanging="360"/>
        <w:jc w:val="left"/>
        <w:rPr>
          <w:sz w:val="28"/>
          <w:szCs w:val="28"/>
        </w:rPr>
      </w:pPr>
      <w:r>
        <w:rPr>
          <w:sz w:val="28"/>
          <w:szCs w:val="28"/>
        </w:rPr>
        <w:t>Seqüelas de Paralisia Cerebral com comprometimento motor nos membros esquerdos. Uso de bengala para apoio na marcha.</w:t>
      </w:r>
    </w:p>
    <w:p>
      <w:pPr>
        <w:jc w:val="left"/>
      </w:pPr>
      <w:r>
        <w:br w:type="textWrapping"/>
      </w:r>
    </w:p>
    <w:p>
      <w:pPr>
        <w:jc w:val="left"/>
        <w:rPr>
          <w:sz w:val="28"/>
          <w:szCs w:val="28"/>
        </w:rPr>
      </w:pPr>
    </w:p>
    <w:sectPr>
      <w:pgSz w:w="12240" w:h="15840"/>
      <w:pgMar w:top="1417" w:right="1701" w:bottom="1417" w:left="170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0"/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entative="0">
      <w:start w:val="0"/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entative="0">
      <w:start w:val="0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entative="0">
      <w:start w:val="0"/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1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360" w:firstLine="0"/>
      </w:pPr>
      <w:rPr>
        <w:rFonts w:ascii="Wingdings" w:hAnsi="Wingdings"/>
      </w:rPr>
    </w:lvl>
    <w:lvl w:ilvl="1" w:tentative="0">
      <w:start w:val="0"/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entative="0">
      <w:start w:val="0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entative="0">
      <w:start w:val="0"/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2">
    <w:nsid w:val="D4A86678"/>
    <w:multiLevelType w:val="singleLevel"/>
    <w:tmpl w:val="D4A86678"/>
    <w:lvl w:ilvl="0" w:tentative="0">
      <w:start w:val="5"/>
      <w:numFmt w:val="upperLetter"/>
      <w:suff w:val="nothing"/>
      <w:lvlText w:val="%1-"/>
      <w:lvlJc w:val="left"/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"/>
      <w:lvlJc w:val="left"/>
      <w:pPr>
        <w:ind w:left="142" w:firstLine="0"/>
      </w:pPr>
      <w:rPr>
        <w:rFonts w:ascii="Wingdings" w:hAnsi="Wingdings"/>
      </w:rPr>
    </w:lvl>
    <w:lvl w:ilvl="1" w:tentative="0">
      <w:start w:val="0"/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1800" w:firstLine="0"/>
      </w:pPr>
      <w:rPr>
        <w:rFonts w:ascii="Wingdings" w:hAnsi="Wingdings" w:eastAsia="Wingdings" w:cs="Wingdings"/>
      </w:rPr>
    </w:lvl>
    <w:lvl w:ilvl="3" w:tentative="0">
      <w:start w:val="0"/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3960" w:firstLine="0"/>
      </w:pPr>
      <w:rPr>
        <w:rFonts w:ascii="Wingdings" w:hAnsi="Wingdings" w:eastAsia="Wingdings" w:cs="Wingdings"/>
      </w:rPr>
    </w:lvl>
    <w:lvl w:ilvl="6" w:tentative="0">
      <w:start w:val="0"/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120" w:firstLine="0"/>
      </w:pPr>
      <w:rPr>
        <w:rFonts w:ascii="Wingdings" w:hAnsi="Wingdings" w:eastAsia="Wingdings" w:cs="Wingdings"/>
      </w:rPr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o"/>
      <w:lvlJc w:val="left"/>
      <w:pPr>
        <w:ind w:left="708" w:firstLine="0"/>
      </w:pPr>
      <w:rPr>
        <w:rFonts w:ascii="Courier New" w:hAnsi="Courier New" w:cs="Courier New"/>
      </w:rPr>
    </w:lvl>
    <w:lvl w:ilvl="1" w:tentative="0">
      <w:start w:val="0"/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48" w:firstLine="0"/>
      </w:pPr>
      <w:rPr>
        <w:rFonts w:ascii="Wingdings" w:hAnsi="Wingdings" w:eastAsia="Wingdings" w:cs="Wingdings"/>
      </w:rPr>
    </w:lvl>
    <w:lvl w:ilvl="3" w:tentative="0">
      <w:start w:val="0"/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08" w:firstLine="0"/>
      </w:pPr>
      <w:rPr>
        <w:rFonts w:ascii="Wingdings" w:hAnsi="Wingdings" w:eastAsia="Wingdings" w:cs="Wingdings"/>
      </w:rPr>
    </w:lvl>
    <w:lvl w:ilvl="6" w:tentative="0">
      <w:start w:val="0"/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68" w:firstLine="0"/>
      </w:pPr>
      <w:rPr>
        <w:rFonts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D0"/>
    <w:rsid w:val="00CC5BD0"/>
    <w:rsid w:val="00DA67EF"/>
    <w:rsid w:val="057F20F3"/>
    <w:rsid w:val="48B744A9"/>
    <w:rsid w:val="59FD3A20"/>
    <w:rsid w:val="5C277983"/>
    <w:rsid w:val="5DB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0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  <w:lang w:val="pt-BR"/>
    </w:rPr>
  </w:style>
  <w:style w:type="paragraph" w:customStyle="1" w:styleId="5">
    <w:name w:val="Endereço 1"/>
    <w:basedOn w:val="1"/>
    <w:qFormat/>
    <w:uiPriority w:val="0"/>
    <w:pPr>
      <w:spacing w:line="200" w:lineRule="atLeast"/>
    </w:pPr>
    <w:rPr>
      <w:sz w:val="16"/>
      <w:szCs w:val="20"/>
      <w:lang w:eastAsia="en-US"/>
    </w:rPr>
  </w:style>
  <w:style w:type="paragraph" w:styleId="6">
    <w:name w:val="List Paragraph"/>
    <w:basedOn w:val="1"/>
    <w:qFormat/>
    <w:uiPriority w:val="0"/>
    <w:pPr>
      <w:ind w:left="720"/>
      <w:contextualSpacing/>
    </w:pPr>
  </w:style>
  <w:style w:type="table" w:customStyle="1" w:styleId="7">
    <w:name w:val="Tabela normal1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1104</Characters>
  <Lines>9</Lines>
  <Paragraphs>2</Paragraphs>
  <TotalTime>21</TotalTime>
  <ScaleCrop>false</ScaleCrop>
  <LinksUpToDate>false</LinksUpToDate>
  <CharactersWithSpaces>1306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2023-05-17T19:49:00Z</dcterms:created>
  <dc:creator>Osmar</dc:creator>
  <cp:lastModifiedBy>cibel</cp:lastModifiedBy>
  <cp:lastPrinted>2021-07-14T18:29:00Z</cp:lastPrinted>
  <dcterms:modified xsi:type="dcterms:W3CDTF">2023-06-01T20:19:59Z</dcterms:modified>
  <dc:title>Cibele Raz Neves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C7B1EFD632B54F92AD89BDF2E056118C</vt:lpwstr>
  </property>
</Properties>
</file>